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Appeared as a lanister soldier on Game of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Breakthrough band of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followed person on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Bird:Chirps::Lion:___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make people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60's Rock Band</w:t>
            </w:r>
          </w:p>
        </w:tc>
      </w:tr>
    </w:tbl>
    <w:p>
      <w:pPr>
        <w:pStyle w:val="WordBankMedium"/>
      </w:pPr>
      <w:r>
        <w:t xml:space="preserve">   INCOMPLETE    </w:t>
      </w:r>
      <w:r>
        <w:t xml:space="preserve">   SELENA GOMEZ    </w:t>
      </w:r>
      <w:r>
        <w:t xml:space="preserve">   PINKFLOYD    </w:t>
      </w:r>
      <w:r>
        <w:t xml:space="preserve">   MICHAEL JACKSON    </w:t>
      </w:r>
      <w:r>
        <w:t xml:space="preserve">   SHAWN MENDES    </w:t>
      </w:r>
      <w:r>
        <w:t xml:space="preserve">   IMAGINEDRAGONS    </w:t>
      </w:r>
      <w:r>
        <w:t xml:space="preserve">   MADONNA    </w:t>
      </w:r>
      <w:r>
        <w:t xml:space="preserve">   Katy Perry    </w:t>
      </w:r>
      <w:r>
        <w:t xml:space="preserve">   PITBULL    </w:t>
      </w:r>
      <w:r>
        <w:t xml:space="preserve">   EDSHEERAN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2021-10-11T12:53:22Z</dcterms:created>
  <dcterms:modified xsi:type="dcterms:W3CDTF">2021-10-11T12:53:22Z</dcterms:modified>
</cp:coreProperties>
</file>