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Pink Floyd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born to be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sang about Holly shaving his legs and becoming a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dedicated followers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had guitarist Dave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Because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eyes did Van Morrisons girls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Tom and Alex sing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won't the who do again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a Whiter shade of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in a foggy Tyne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sang the original Hallelujah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Barry McGuire on the eve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on the road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Eric singing about in Tears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Yes the owners of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ACDC were on a highway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Gordon Sumner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CROSSY</dc:title>
  <dcterms:created xsi:type="dcterms:W3CDTF">2021-10-11T12:54:18Z</dcterms:created>
  <dcterms:modified xsi:type="dcterms:W3CDTF">2021-10-11T12:54:18Z</dcterms:modified>
</cp:coreProperties>
</file>