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GCSE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- B - A (3 sections with the first and last the same)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melody lines/pitches but only ONE rhythm played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several repetitions of a melodic phrase in different pitches - moving up or down by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melody lines/tunes, many rhythms played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musical phrase (tune or rhythm) repeated over and over during a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key whose harmony is based on the major scale which sounds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copying the tune or melody of another instrument or vocal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key based on the minor scale which sounds sad or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chordal progression of dominant to tonic i.e. V-I (a fullstop cadence)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melody line/tune played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Getting quieter</w:t>
            </w:r>
          </w:p>
        </w:tc>
      </w:tr>
    </w:tbl>
    <w:p>
      <w:pPr>
        <w:pStyle w:val="WordBankLarge"/>
      </w:pPr>
      <w:r>
        <w:t xml:space="preserve">   monophonic    </w:t>
      </w:r>
      <w:r>
        <w:t xml:space="preserve">   polyphonic    </w:t>
      </w:r>
      <w:r>
        <w:t xml:space="preserve">   homophonic    </w:t>
      </w:r>
      <w:r>
        <w:t xml:space="preserve">   ostinato    </w:t>
      </w:r>
      <w:r>
        <w:t xml:space="preserve">   imitation    </w:t>
      </w:r>
      <w:r>
        <w:t xml:space="preserve">   sequence    </w:t>
      </w:r>
      <w:r>
        <w:t xml:space="preserve">   ternary form    </w:t>
      </w:r>
      <w:r>
        <w:t xml:space="preserve">   major    </w:t>
      </w:r>
      <w:r>
        <w:t xml:space="preserve">   minor    </w:t>
      </w:r>
      <w:r>
        <w:t xml:space="preserve">   perfect cadence    </w:t>
      </w:r>
      <w:r>
        <w:t xml:space="preserve">   diminuendo    </w:t>
      </w:r>
      <w:r>
        <w:t xml:space="preserve">   crescendo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GCSE</dc:title>
  <dcterms:created xsi:type="dcterms:W3CDTF">2021-10-11T12:53:56Z</dcterms:created>
  <dcterms:modified xsi:type="dcterms:W3CDTF">2021-10-11T12:53:56Z</dcterms:modified>
</cp:coreProperties>
</file>