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GENRE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AMERICANA    </w:t>
      </w:r>
      <w:r>
        <w:t xml:space="preserve">   BLUEGRASS    </w:t>
      </w:r>
      <w:r>
        <w:t xml:space="preserve">   BLUES    </w:t>
      </w:r>
      <w:r>
        <w:t xml:space="preserve">   CLASSICAL    </w:t>
      </w:r>
      <w:r>
        <w:t xml:space="preserve">   COUNTRY    </w:t>
      </w:r>
      <w:r>
        <w:t xml:space="preserve">   FOLK    </w:t>
      </w:r>
      <w:r>
        <w:t xml:space="preserve">   GOSPEL    </w:t>
      </w:r>
      <w:r>
        <w:t xml:space="preserve">   INDIE    </w:t>
      </w:r>
      <w:r>
        <w:t xml:space="preserve">   JAZZ    </w:t>
      </w:r>
      <w:r>
        <w:t xml:space="preserve">   MUSIC    </w:t>
      </w:r>
      <w:r>
        <w:t xml:space="preserve">   OLDIES    </w:t>
      </w:r>
      <w:r>
        <w:t xml:space="preserve">   OPERA    </w:t>
      </w:r>
      <w:r>
        <w:t xml:space="preserve">   REGGAE    </w:t>
      </w:r>
      <w:r>
        <w:t xml:space="preserve">   ROCK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GENRE WORD SEARCH </dc:title>
  <dcterms:created xsi:type="dcterms:W3CDTF">2021-10-11T12:54:15Z</dcterms:created>
  <dcterms:modified xsi:type="dcterms:W3CDTF">2021-10-11T12:54:15Z</dcterms:modified>
</cp:coreProperties>
</file>