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Flute    </w:t>
      </w:r>
      <w:r>
        <w:t xml:space="preserve">   Recorder    </w:t>
      </w:r>
      <w:r>
        <w:t xml:space="preserve">   Keyboard    </w:t>
      </w:r>
      <w:r>
        <w:t xml:space="preserve">   Piano    </w:t>
      </w:r>
      <w:r>
        <w:t xml:space="preserve">   Sarangi    </w:t>
      </w:r>
      <w:r>
        <w:t xml:space="preserve">   Dholak    </w:t>
      </w:r>
      <w:r>
        <w:t xml:space="preserve">   Harmonium    </w:t>
      </w:r>
      <w:r>
        <w:t xml:space="preserve">   Accordion    </w:t>
      </w:r>
      <w:r>
        <w:t xml:space="preserve">   Fiddle    </w:t>
      </w:r>
      <w:r>
        <w:t xml:space="preserve">   Banjo    </w:t>
      </w:r>
      <w:r>
        <w:t xml:space="preserve">   Lyre    </w:t>
      </w:r>
      <w:r>
        <w:t xml:space="preserve">   Harp    </w:t>
      </w:r>
      <w:r>
        <w:t xml:space="preserve">   Guitar    </w:t>
      </w:r>
      <w:r>
        <w:t xml:space="preserve">   Drum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MASTER</dc:title>
  <dcterms:created xsi:type="dcterms:W3CDTF">2021-10-11T12:53:06Z</dcterms:created>
  <dcterms:modified xsi:type="dcterms:W3CDTF">2021-10-11T12:53:06Z</dcterms:modified>
</cp:coreProperties>
</file>