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OF INDONESIA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GAMELAN    </w:t>
      </w:r>
      <w:r>
        <w:t xml:space="preserve">   DRAMATIC    </w:t>
      </w:r>
      <w:r>
        <w:t xml:space="preserve">   GOVERNMENT    </w:t>
      </w:r>
      <w:r>
        <w:t xml:space="preserve">   SPIRITUAL    </w:t>
      </w:r>
      <w:r>
        <w:t xml:space="preserve">   RITUAL    </w:t>
      </w:r>
      <w:r>
        <w:t xml:space="preserve">   JAIPONGAN    </w:t>
      </w:r>
      <w:r>
        <w:t xml:space="preserve">   KRONCONG    </w:t>
      </w:r>
      <w:r>
        <w:t xml:space="preserve">   DANGDUT    </w:t>
      </w:r>
      <w:r>
        <w:t xml:space="preserve">   GAMBUS    </w:t>
      </w:r>
      <w:r>
        <w:t xml:space="preserve">   TRADITIONAL    </w:t>
      </w:r>
      <w:r>
        <w:t xml:space="preserve">   BARONG    </w:t>
      </w:r>
      <w:r>
        <w:t xml:space="preserve">   KECAK    </w:t>
      </w:r>
      <w:r>
        <w:t xml:space="preserve">   OPERA    </w:t>
      </w:r>
      <w:r>
        <w:t xml:space="preserve">   GONG    </w:t>
      </w:r>
      <w:r>
        <w:t xml:space="preserve">   SARON    </w:t>
      </w:r>
      <w:r>
        <w:t xml:space="preserve">   GENDER    </w:t>
      </w:r>
      <w:r>
        <w:t xml:space="preserve">   GENDING    </w:t>
      </w:r>
      <w:r>
        <w:t xml:space="preserve">   BALINESE    </w:t>
      </w:r>
      <w:r>
        <w:t xml:space="preserve">   JAVANESE    </w:t>
      </w:r>
      <w:r>
        <w:t xml:space="preserve">   RHYTHMICALLY    </w:t>
      </w:r>
      <w:r>
        <w:t xml:space="preserve">   SHADOW PLAYS    </w:t>
      </w:r>
      <w:r>
        <w:t xml:space="preserve">   MUSICAL PHRASES    </w:t>
      </w:r>
      <w:r>
        <w:t xml:space="preserve">   MUSICAL ENSEMBLE    </w:t>
      </w:r>
      <w:r>
        <w:t xml:space="preserve">   GAMELAN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OF INDONESIA</dc:title>
  <dcterms:created xsi:type="dcterms:W3CDTF">2021-10-11T12:53:41Z</dcterms:created>
  <dcterms:modified xsi:type="dcterms:W3CDTF">2021-10-11T12:53:41Z</dcterms:modified>
</cp:coreProperties>
</file>