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PERFORMANCE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CHOREOGRAPHY    </w:t>
      </w:r>
      <w:r>
        <w:t xml:space="preserve">   DANCE    </w:t>
      </w:r>
      <w:r>
        <w:t xml:space="preserve">   EVERYONE    </w:t>
      </w:r>
      <w:r>
        <w:t xml:space="preserve">   FEEDBACK    </w:t>
      </w:r>
      <w:r>
        <w:t xml:space="preserve">   FUN    </w:t>
      </w:r>
      <w:r>
        <w:t xml:space="preserve">   IDEAS    </w:t>
      </w:r>
      <w:r>
        <w:t xml:space="preserve">   INCLUDE    </w:t>
      </w:r>
      <w:r>
        <w:t xml:space="preserve">   INSTRUMENTS    </w:t>
      </w:r>
      <w:r>
        <w:t xml:space="preserve">   INVOLVEMENT    </w:t>
      </w:r>
      <w:r>
        <w:t xml:space="preserve">   LISTEN    </w:t>
      </w:r>
      <w:r>
        <w:t xml:space="preserve">   LOOK    </w:t>
      </w:r>
      <w:r>
        <w:t xml:space="preserve">   MOVE    </w:t>
      </w:r>
      <w:r>
        <w:t xml:space="preserve">   ORDER    </w:t>
      </w:r>
      <w:r>
        <w:t xml:space="preserve">   PERFORM    </w:t>
      </w:r>
      <w:r>
        <w:t xml:space="preserve">   PLACE    </w:t>
      </w:r>
      <w:r>
        <w:t xml:space="preserve">   PONDER    </w:t>
      </w:r>
      <w:r>
        <w:t xml:space="preserve">   POSITIVE    </w:t>
      </w:r>
      <w:r>
        <w:t xml:space="preserve">   PRACTISE    </w:t>
      </w:r>
      <w:r>
        <w:t xml:space="preserve">   REFLECT    </w:t>
      </w:r>
      <w:r>
        <w:t xml:space="preserve">   REHEARSE    </w:t>
      </w:r>
      <w:r>
        <w:t xml:space="preserve">   SEQUENCE    </w:t>
      </w:r>
      <w:r>
        <w:t xml:space="preserve">   SING    </w:t>
      </w:r>
      <w:r>
        <w:t xml:space="preserve">   TALK    </w:t>
      </w:r>
      <w:r>
        <w:t xml:space="preserve">   TEAMWORK    </w:t>
      </w:r>
      <w:r>
        <w:t xml:space="preserve">   TIMING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PERFORMANCE</dc:title>
  <dcterms:created xsi:type="dcterms:W3CDTF">2021-10-11T12:54:05Z</dcterms:created>
  <dcterms:modified xsi:type="dcterms:W3CDTF">2021-10-11T12:54:05Z</dcterms:modified>
</cp:coreProperties>
</file>