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Emphasize a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Connects 2 or more pitches that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note found between the treble and bass clef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Connects 2 or more pitches that are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King of Rock 'n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Note or rest that gets 4 beats in 4/4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numbers at the beginning of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Moonlight Sonata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gradually get louder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instruments you strike, rub, or shake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Mezzo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Element of music that dictates how loud or soft the music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other name for G Clef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4/4 this note or rest is 1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pitched percussion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pair of notes connected by a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fast or slow the music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high or low of a note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REVIEW</dc:title>
  <dcterms:created xsi:type="dcterms:W3CDTF">2021-10-11T12:53:18Z</dcterms:created>
  <dcterms:modified xsi:type="dcterms:W3CDTF">2021-10-11T12:53:18Z</dcterms:modified>
</cp:coreProperties>
</file>