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STYLES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HYMN    </w:t>
      </w:r>
      <w:r>
        <w:t xml:space="preserve">   FOLK    </w:t>
      </w:r>
      <w:r>
        <w:t xml:space="preserve">   REGGAE    </w:t>
      </w:r>
      <w:r>
        <w:t xml:space="preserve">   DIXIELAND    </w:t>
      </w:r>
      <w:r>
        <w:t xml:space="preserve">   RAP    </w:t>
      </w:r>
      <w:r>
        <w:t xml:space="preserve">   SWING    </w:t>
      </w:r>
      <w:r>
        <w:t xml:space="preserve">   BARBERSHOP    </w:t>
      </w:r>
      <w:r>
        <w:t xml:space="preserve">   DISCO    </w:t>
      </w:r>
      <w:r>
        <w:t xml:space="preserve">   COUNTRYANDWESTERN    </w:t>
      </w:r>
      <w:r>
        <w:t xml:space="preserve">   MILITARYMARCH    </w:t>
      </w:r>
      <w:r>
        <w:t xml:space="preserve">   LATIN    </w:t>
      </w:r>
      <w:r>
        <w:t xml:space="preserve">   HEAVYMETAL    </w:t>
      </w:r>
      <w:r>
        <w:t xml:space="preserve">   BROADWAYMUSICAL    </w:t>
      </w:r>
      <w:r>
        <w:t xml:space="preserve">   GOSPEL    </w:t>
      </w:r>
      <w:r>
        <w:t xml:space="preserve">   BOOGIEWOOGIE    </w:t>
      </w:r>
      <w:r>
        <w:t xml:space="preserve">   NEWAGE    </w:t>
      </w:r>
      <w:r>
        <w:t xml:space="preserve">   CLASSICALSYMPHONY    </w:t>
      </w:r>
      <w:r>
        <w:t xml:space="preserve">   EARLYROCKNROLL    </w:t>
      </w:r>
      <w:r>
        <w:t xml:space="preserve">   BLUES    </w:t>
      </w:r>
      <w:r>
        <w:t xml:space="preserve">   POPROCK    </w:t>
      </w:r>
      <w:r>
        <w:t xml:space="preserve">   OPERA    </w:t>
      </w:r>
      <w:r>
        <w:t xml:space="preserve">   ELECTRONIC    </w:t>
      </w:r>
      <w:r>
        <w:t xml:space="preserve">   FILMTVSOUNDTRACK    </w:t>
      </w:r>
      <w:r>
        <w:t xml:space="preserve">   RHYTHMANDBLUES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STYLES WORD SEARCH</dc:title>
  <dcterms:created xsi:type="dcterms:W3CDTF">2021-10-11T12:53:40Z</dcterms:created>
  <dcterms:modified xsi:type="dcterms:W3CDTF">2021-10-11T12:53:40Z</dcterms:modified>
</cp:coreProperties>
</file>