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POSTURE    </w:t>
      </w:r>
      <w:r>
        <w:t xml:space="preserve">   ACOUSTIC    </w:t>
      </w:r>
      <w:r>
        <w:t xml:space="preserve">   FELT    </w:t>
      </w:r>
      <w:r>
        <w:t xml:space="preserve">   PEDALS    </w:t>
      </w:r>
      <w:r>
        <w:t xml:space="preserve">   STRINGS    </w:t>
      </w:r>
      <w:r>
        <w:t xml:space="preserve">   TREBLE CLEF    </w:t>
      </w:r>
      <w:r>
        <w:t xml:space="preserve">   BASS CLEF    </w:t>
      </w:r>
      <w:r>
        <w:t xml:space="preserve">   EBONY    </w:t>
      </w:r>
      <w:r>
        <w:t xml:space="preserve">   DAMPER    </w:t>
      </w:r>
      <w:r>
        <w:t xml:space="preserve">   HAMMER    </w:t>
      </w:r>
      <w:r>
        <w:t xml:space="preserve">   IVORY    </w:t>
      </w:r>
      <w:r>
        <w:t xml:space="preserve">   STRIKE    </w:t>
      </w:r>
      <w:r>
        <w:t xml:space="preserve">   TEMPO    </w:t>
      </w:r>
      <w:r>
        <w:t xml:space="preserve">   PITCH    </w:t>
      </w:r>
      <w:r>
        <w:t xml:space="preserve">   DOUBLE BAR LINE    </w:t>
      </w:r>
      <w:r>
        <w:t xml:space="preserve">   BAR LINE    </w:t>
      </w:r>
      <w:r>
        <w:t xml:space="preserve">   MEASURE    </w:t>
      </w:r>
      <w:r>
        <w:t xml:space="preserve">   STAFF    </w:t>
      </w:r>
      <w:r>
        <w:t xml:space="preserve">   TIME SIGNATURE    </w:t>
      </w:r>
      <w:r>
        <w:t xml:space="preserve">   LYRICS    </w:t>
      </w:r>
      <w:r>
        <w:t xml:space="preserve">   COMPOSER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2021-10-11T12:53:30Z</dcterms:created>
  <dcterms:modified xsi:type="dcterms:W3CDTF">2021-10-11T12:53:30Z</dcterms:modified>
</cp:coreProperties>
</file>