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the sign that tells us the number of beats we have in a bar?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middle C a line or space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counts does a semibreve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key has a F#?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in treble clef a line or space note?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key has no sharp or flat?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a keynote (first note in a scale)?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key has a B♭?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space is low C at in bass clef?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the sign that tells us the key of the song?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clef that represents right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note has 3 counts?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quavers make up one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an 8th note music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clef that represents left hand.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2021-10-11T12:55:30Z</dcterms:created>
  <dcterms:modified xsi:type="dcterms:W3CDTF">2021-10-11T12:55:30Z</dcterms:modified>
</cp:coreProperties>
</file>