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which film did Ludivico Einauldi write "Due Tramonti" starring Natalie Portman as a ballet dancer in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Alwyn had a famous acting cousin who won two academy awards for the films High Noon &amp; Sergeant York. Name that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company is the Boogey Woogey Bugle Boy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instrument is also known as the "Licorice Stick"?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British actor who starred in Jeeves &amp; Wooster and "House MD" and plays wicked acoustic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major composer was the first to write specifically for the Clarinet?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title of the hit song by the Glenn Miller band in 1940?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best female vocalist of the year at the 40th Annual Country Music Association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currently the richest musician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Psalm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nickname do the British give an Accordion?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 S Bach (1685 - 1750) How many children did Johann Sebastian Bach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TRIVIA</dc:title>
  <dcterms:created xsi:type="dcterms:W3CDTF">2021-10-11T12:53:59Z</dcterms:created>
  <dcterms:modified xsi:type="dcterms:W3CDTF">2021-10-11T12:53:59Z</dcterms:modified>
</cp:coreProperties>
</file>