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band    </w:t>
      </w:r>
      <w:r>
        <w:t xml:space="preserve">   legato    </w:t>
      </w:r>
      <w:r>
        <w:t xml:space="preserve">   fermata    </w:t>
      </w:r>
      <w:r>
        <w:t xml:space="preserve">   crescendo    </w:t>
      </w:r>
      <w:r>
        <w:t xml:space="preserve">   allegro    </w:t>
      </w:r>
      <w:r>
        <w:t xml:space="preserve">   genre    </w:t>
      </w:r>
      <w:r>
        <w:t xml:space="preserve">   pitch    </w:t>
      </w:r>
      <w:r>
        <w:t xml:space="preserve">   tempo    </w:t>
      </w:r>
      <w:r>
        <w:t xml:space="preserve">   ensemble    </w:t>
      </w:r>
      <w:r>
        <w:t xml:space="preserve">   composer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 </dc:title>
  <dcterms:created xsi:type="dcterms:W3CDTF">2021-10-11T12:55:12Z</dcterms:created>
  <dcterms:modified xsi:type="dcterms:W3CDTF">2021-10-11T12:55:12Z</dcterms:modified>
</cp:coreProperties>
</file>