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beat    </w:t>
      </w:r>
      <w:r>
        <w:t xml:space="preserve">   orchestra    </w:t>
      </w:r>
      <w:r>
        <w:t xml:space="preserve">   band    </w:t>
      </w:r>
      <w:r>
        <w:t xml:space="preserve">   kazoo    </w:t>
      </w:r>
      <w:r>
        <w:t xml:space="preserve">   clarinet    </w:t>
      </w:r>
      <w:r>
        <w:t xml:space="preserve">   chorus    </w:t>
      </w:r>
      <w:r>
        <w:t xml:space="preserve">   chord    </w:t>
      </w:r>
      <w:r>
        <w:t xml:space="preserve">   sing    </w:t>
      </w:r>
      <w:r>
        <w:t xml:space="preserve">   electronic    </w:t>
      </w:r>
      <w:r>
        <w:t xml:space="preserve">   guitar    </w:t>
      </w:r>
      <w:r>
        <w:t xml:space="preserve">   bass    </w:t>
      </w:r>
      <w:r>
        <w:t xml:space="preserve">   trumpet    </w:t>
      </w:r>
      <w:r>
        <w:t xml:space="preserve">   trombone    </w:t>
      </w:r>
      <w:r>
        <w:t xml:space="preserve">   saxophone    </w:t>
      </w:r>
      <w:r>
        <w:t xml:space="preserve">   xylophone    </w:t>
      </w:r>
      <w:r>
        <w:t xml:space="preserve">   flute    </w:t>
      </w:r>
      <w:r>
        <w:t xml:space="preserve">   keyboard    </w:t>
      </w:r>
      <w:r>
        <w:t xml:space="preserve">   note    </w:t>
      </w:r>
      <w:r>
        <w:t xml:space="preserve">   rockandroll    </w:t>
      </w:r>
      <w:r>
        <w:t xml:space="preserve">   country    </w:t>
      </w:r>
      <w:r>
        <w:t xml:space="preserve">   hiphop    </w:t>
      </w:r>
      <w:r>
        <w:t xml:space="preserve">   rap    </w:t>
      </w:r>
      <w:r>
        <w:t xml:space="preserve">   piano    </w:t>
      </w:r>
      <w:r>
        <w:t xml:space="preserve">   harp    </w:t>
      </w:r>
      <w:r>
        <w:t xml:space="preserve">   music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</dc:title>
  <dcterms:created xsi:type="dcterms:W3CDTF">2021-10-11T12:54:16Z</dcterms:created>
  <dcterms:modified xsi:type="dcterms:W3CDTF">2021-10-11T12:54:16Z</dcterms:modified>
</cp:coreProperties>
</file>