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WORDS AROUND THE MUSIC ROOM</w:t>
      </w:r>
    </w:p>
    <w:p>
      <w:pPr>
        <w:pStyle w:val="Questions"/>
      </w:pPr>
      <w:r>
        <w:t xml:space="preserve">1. APONI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ERTFO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NYDCIAM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ERRERODC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TEOMP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OOCMRPSE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OETSN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MCSIU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MSINETURSTN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RITGSN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RBSAS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RGAOL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OWDONWID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SRTOEP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SABSR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WORDS AROUND THE MUSIC ROOM</dc:title>
  <dcterms:created xsi:type="dcterms:W3CDTF">2021-10-11T12:54:55Z</dcterms:created>
  <dcterms:modified xsi:type="dcterms:W3CDTF">2021-10-11T12:54:55Z</dcterms:modified>
</cp:coreProperties>
</file>