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 AROUND THE MUSIC ROOM</w:t>
      </w:r>
    </w:p>
    <w:p>
      <w:pPr>
        <w:pStyle w:val="Questions"/>
      </w:pPr>
      <w:r>
        <w:t xml:space="preserve">1. CUMIS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SBRAS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ERCOREDR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NPAIO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EUSMTSTNRIN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OMPTE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FEORT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MANCYISD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ETSNO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WIDWDOON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ORCOSMPE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RCHOI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NRIGSTS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EROSISPNCU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HPCTI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 AROUND THE MUSIC ROOM</dc:title>
  <dcterms:created xsi:type="dcterms:W3CDTF">2021-10-11T12:54:57Z</dcterms:created>
  <dcterms:modified xsi:type="dcterms:W3CDTF">2021-10-11T12:54:57Z</dcterms:modified>
</cp:coreProperties>
</file>