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oboe    </w:t>
      </w:r>
      <w:r>
        <w:t xml:space="preserve">   trombone    </w:t>
      </w:r>
      <w:r>
        <w:t xml:space="preserve">   hiphop    </w:t>
      </w:r>
      <w:r>
        <w:t xml:space="preserve">   hardrock    </w:t>
      </w:r>
      <w:r>
        <w:t xml:space="preserve">   classic    </w:t>
      </w:r>
      <w:r>
        <w:t xml:space="preserve">   forte    </w:t>
      </w:r>
      <w:r>
        <w:t xml:space="preserve">   encore    </w:t>
      </w:r>
      <w:r>
        <w:t xml:space="preserve">   tempo    </w:t>
      </w:r>
      <w:r>
        <w:t xml:space="preserve">   cadence    </w:t>
      </w:r>
      <w:r>
        <w:t xml:space="preserve">   rythym    </w:t>
      </w:r>
      <w:r>
        <w:t xml:space="preserve">   cello    </w:t>
      </w:r>
      <w:r>
        <w:t xml:space="preserve">   drumstick    </w:t>
      </w:r>
      <w:r>
        <w:t xml:space="preserve">   trumpet    </w:t>
      </w:r>
      <w:r>
        <w:t xml:space="preserve">   keyboard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2021-10-11T12:52:43Z</dcterms:created>
  <dcterms:modified xsi:type="dcterms:W3CDTF">2021-10-11T12:52:43Z</dcterms:modified>
</cp:coreProperties>
</file>