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SUBJECT IS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HORN IS IN WICH 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LINES ARE IN A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FAMILY IS THE PICCOLO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CLEF THAT A CLARINET OR AFLUTE READS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CONDUCTOR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CLEF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IS THE TIMPANI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SPACES ARE IN A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NOTES ARE IN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2021-10-11T12:52:26Z</dcterms:created>
  <dcterms:modified xsi:type="dcterms:W3CDTF">2021-10-11T12:52:26Z</dcterms:modified>
</cp:coreProperties>
</file>