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drums    </w:t>
      </w:r>
      <w:r>
        <w:t xml:space="preserve">   snare drum    </w:t>
      </w:r>
      <w:r>
        <w:t xml:space="preserve">   crotchet rest    </w:t>
      </w:r>
      <w:r>
        <w:t xml:space="preserve">   rest    </w:t>
      </w:r>
      <w:r>
        <w:t xml:space="preserve">   semibreve    </w:t>
      </w:r>
      <w:r>
        <w:t xml:space="preserve">   crotchet    </w:t>
      </w:r>
      <w:r>
        <w:t xml:space="preserve">   french horn    </w:t>
      </w:r>
      <w:r>
        <w:t xml:space="preserve">   saxophone    </w:t>
      </w:r>
      <w:r>
        <w:t xml:space="preserve">   electric guitar    </w:t>
      </w:r>
      <w:r>
        <w:t xml:space="preserve">   piano    </w:t>
      </w:r>
      <w:r>
        <w:t xml:space="preserve">   double bass    </w:t>
      </w:r>
      <w:r>
        <w:t xml:space="preserve">   string    </w:t>
      </w:r>
      <w:r>
        <w:t xml:space="preserve">   woodwind    </w:t>
      </w:r>
      <w:r>
        <w:t xml:space="preserve">   brass    </w:t>
      </w:r>
      <w:r>
        <w:t xml:space="preserve">   percussion    </w:t>
      </w:r>
      <w:r>
        <w:t xml:space="preserve">   timpani    </w:t>
      </w:r>
      <w:r>
        <w:t xml:space="preserve">   orchestra    </w:t>
      </w:r>
      <w:r>
        <w:t xml:space="preserve">   viola    </w:t>
      </w:r>
      <w:r>
        <w:t xml:space="preserve">   violin    </w:t>
      </w:r>
      <w:r>
        <w:t xml:space="preserve">   cello    </w:t>
      </w:r>
      <w:r>
        <w:t xml:space="preserve">   dynamics    </w:t>
      </w:r>
      <w:r>
        <w:t xml:space="preserve">   harp    </w:t>
      </w:r>
      <w:r>
        <w:t xml:space="preserve">   trombone    </w:t>
      </w:r>
      <w:r>
        <w:t xml:space="preserve">   tuba    </w:t>
      </w:r>
      <w:r>
        <w:t xml:space="preserve">   trumpet    </w:t>
      </w:r>
      <w:r>
        <w:t xml:space="preserve">   tempo    </w:t>
      </w:r>
      <w:r>
        <w:t xml:space="preserve">   glissando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2021-10-11T12:53:17Z</dcterms:created>
  <dcterms:modified xsi:type="dcterms:W3CDTF">2021-10-11T12:53:17Z</dcterms:modified>
</cp:coreProperties>
</file>