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MUSIEK INSTRUMENTE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HARP    </w:t>
      </w:r>
      <w:r>
        <w:t xml:space="preserve">   MARIMBA    </w:t>
      </w:r>
      <w:r>
        <w:t xml:space="preserve">   SIMBAAL    </w:t>
      </w:r>
      <w:r>
        <w:t xml:space="preserve">   DRIEHOEK    </w:t>
      </w:r>
      <w:r>
        <w:t xml:space="preserve">   TROMPET    </w:t>
      </w:r>
      <w:r>
        <w:t xml:space="preserve">   TAMBORYN    </w:t>
      </w:r>
      <w:r>
        <w:t xml:space="preserve">   KLOKKIES    </w:t>
      </w:r>
      <w:r>
        <w:t xml:space="preserve">   TROMME    </w:t>
      </w:r>
      <w:r>
        <w:t xml:space="preserve">   FLUIT    </w:t>
      </w:r>
      <w:r>
        <w:t xml:space="preserve">   KITAAR    </w:t>
      </w:r>
      <w:r>
        <w:t xml:space="preserve">   KLAVIER    </w:t>
      </w:r>
      <w:r>
        <w:t xml:space="preserve">   VIOOL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 INSTRUMENTE</dc:title>
  <dcterms:created xsi:type="dcterms:W3CDTF">2021-10-11T12:56:44Z</dcterms:created>
  <dcterms:modified xsi:type="dcterms:W3CDTF">2021-10-11T12:56:44Z</dcterms:modified>
</cp:coreProperties>
</file>