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building that was made in memory of Mumtaz Mahal that was just as beautiful as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Jhangir tried to promote ________ in the Mughal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Portuguese were the first Europeans to 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Akabar invented a religion of his own the " Divine _______"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cultural blending may lead to chnage in language, religion, and styles of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Cultural change is most often prompted by trade, conquest, pursuit of religious freedom or conversion,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hemisphere influenced the Safavids?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create a safavid culture from the Ottoman, Persian. aqnd Arab worlds?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laws and stabilized his country with an efficient tax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1736, Nadir Shan Afshar __________ land all the way to india and created an expanded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began to seize most of what is now Iran and became the shah 2 years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Shah Jahan was building gardens and monuments, his country was suffering. farmers needed tools, roads, etc. But instead they got more _________ to support the building of monuments.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language was spoken in Safavid empire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reigned during age of the Mughal Empire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EMPIRE </dc:title>
  <dcterms:created xsi:type="dcterms:W3CDTF">2021-10-11T12:55:10Z</dcterms:created>
  <dcterms:modified xsi:type="dcterms:W3CDTF">2021-10-11T12:55:10Z</dcterms:modified>
</cp:coreProperties>
</file>