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MUSLIM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WORDS AND ACTIONS OF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HERDERS WHO MOVE FROM PLACE TO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MUHAMMADS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FOUNDED BY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MADE UP OF HINDU AND MUSLIM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Majority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MINORITY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MUHAMMADS SUCCESSOR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 CROSSWORD</dc:title>
  <dcterms:created xsi:type="dcterms:W3CDTF">2021-10-11T12:55:21Z</dcterms:created>
  <dcterms:modified xsi:type="dcterms:W3CDTF">2021-10-11T12:55:21Z</dcterms:modified>
</cp:coreProperties>
</file>