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MUSTANGS AND WILD HORSES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THOROUGHBRED    </w:t>
      </w:r>
      <w:r>
        <w:t xml:space="preserve">   REFUGE    </w:t>
      </w:r>
      <w:r>
        <w:t xml:space="preserve">   MARE    </w:t>
      </w:r>
      <w:r>
        <w:t xml:space="preserve">   STRIPE    </w:t>
      </w:r>
      <w:r>
        <w:t xml:space="preserve">   DOMESTIC    </w:t>
      </w:r>
      <w:r>
        <w:t xml:space="preserve">   STALLION    </w:t>
      </w:r>
      <w:r>
        <w:t xml:space="preserve">   MUSTANG    </w:t>
      </w:r>
      <w:r>
        <w:t xml:space="preserve">   APPALOOSA    </w:t>
      </w:r>
      <w:r>
        <w:t xml:space="preserve">   NATIVE AMERICA    </w:t>
      </w:r>
      <w:r>
        <w:t xml:space="preserve">   VELMA JOHNSON    </w:t>
      </w:r>
      <w:r>
        <w:t xml:space="preserve">   WILD ANNIE BILL    </w:t>
      </w:r>
      <w:r>
        <w:t xml:space="preserve">   NORTH AMERICA    </w:t>
      </w:r>
      <w:r>
        <w:t xml:space="preserve">   WILD HORSES    </w:t>
      </w:r>
      <w:r>
        <w:t xml:space="preserve">   COLORADO RIVER    </w:t>
      </w:r>
      <w:r>
        <w:t xml:space="preserve">   CIVIL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MUSTANGS AND WILD HORSES</dc:title>
  <dcterms:created xsi:type="dcterms:W3CDTF">2021-10-11T12:55:02Z</dcterms:created>
  <dcterms:modified xsi:type="dcterms:W3CDTF">2021-10-11T12:55:02Z</dcterms:modified>
</cp:coreProperties>
</file>