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deletion    </w:t>
      </w:r>
      <w:r>
        <w:t xml:space="preserve">   duplication    </w:t>
      </w:r>
      <w:r>
        <w:t xml:space="preserve">   frameshift mutation    </w:t>
      </w:r>
      <w:r>
        <w:t xml:space="preserve">   insertion    </w:t>
      </w:r>
      <w:r>
        <w:t xml:space="preserve">   missense mutation    </w:t>
      </w:r>
      <w:r>
        <w:t xml:space="preserve">   mutation    </w:t>
      </w:r>
      <w:r>
        <w:t xml:space="preserve">   nonsense mutation    </w:t>
      </w:r>
      <w:r>
        <w:t xml:space="preserve">   repeat expansion    </w:t>
      </w:r>
      <w:r>
        <w:t xml:space="preserve">   replication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</dc:title>
  <dcterms:created xsi:type="dcterms:W3CDTF">2021-10-11T12:55:42Z</dcterms:created>
  <dcterms:modified xsi:type="dcterms:W3CDTF">2021-10-11T12:55:42Z</dcterms:modified>
</cp:coreProperties>
</file>