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MUWFC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overseas player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scored our 1st ever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Kirsty Hanson's shirt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team to beat United in the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goals scored in the championship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scored the last goal of our Championship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Against which team did we seal promotion against in the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Casey's 1st assistant manager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Captain of the team in the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Winner of the golden boot in the Championship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we beat in the 4th round of the FA Cup in the 2018/19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Scorer of the 1st goal for United in the WSL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we beat in the QF of the Continental Cup in the 2018/19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Team we scored 11 against in the Continental Cup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Signed from Wolfsburg this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MUWFC Crossword</dc:title>
  <dcterms:created xsi:type="dcterms:W3CDTF">2021-10-11T12:56:33Z</dcterms:created>
  <dcterms:modified xsi:type="dcterms:W3CDTF">2021-10-11T12:56:33Z</dcterms:modified>
</cp:coreProperties>
</file>