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Lesson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 tempo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of an orchestra is a tambourine?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tempo term means 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dynamics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1  group in an Orchestra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BPM mean?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1 part of an Orchestra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cresendo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beats does one black note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term piano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Lesson </dc:title>
  <dcterms:created xsi:type="dcterms:W3CDTF">2021-10-11T12:54:26Z</dcterms:created>
  <dcterms:modified xsi:type="dcterms:W3CDTF">2021-10-11T12:54:26Z</dcterms:modified>
</cp:coreProperties>
</file>