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MVE Quarantine Virtual Scavenger Hunt: COVID-19 Crossoword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Handle food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someone in your family is ill, give them their own _________ if possible.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warning sign of COVID-19 is difficulty_____or shortness of breath.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 ______ sharing.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 _________ of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shake_____.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recommended distance for social distancing is ______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 ______ if you are feeling sick.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with COVID-19 virus sometimes feel pain or pressure in the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cover your mouth when you _______ or sneeze.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Disinfect surfaces like tables, desks and ________ regularly.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 home if someone in your  _________ is sick.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possible, open ________ to increase ventilation.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 not to touch your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your hands frequently.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MVE Quarantine Virtual Scavenger Hunt: COVID-19 Crossoword</dc:title>
  <dcterms:created xsi:type="dcterms:W3CDTF">2021-10-11T12:56:51Z</dcterms:created>
  <dcterms:modified xsi:type="dcterms:W3CDTF">2021-10-11T12:56:51Z</dcterms:modified>
</cp:coreProperties>
</file>