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MVHS Indiana Bus Trip May-June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BASHOR    </w:t>
      </w:r>
      <w:r>
        <w:t xml:space="preserve">   DAY    </w:t>
      </w:r>
      <w:r>
        <w:t xml:space="preserve">   DENLINGER    </w:t>
      </w:r>
      <w:r>
        <w:t xml:space="preserve">   DURITSCH    </w:t>
      </w:r>
      <w:r>
        <w:t xml:space="preserve">   FINFROCK    </w:t>
      </w:r>
      <w:r>
        <w:t xml:space="preserve">   GREEN    </w:t>
      </w:r>
      <w:r>
        <w:t xml:space="preserve">   HARMAN    </w:t>
      </w:r>
      <w:r>
        <w:t xml:space="preserve">   HENRY    </w:t>
      </w:r>
      <w:r>
        <w:t xml:space="preserve">   IIAMES    </w:t>
      </w:r>
      <w:r>
        <w:t xml:space="preserve">   LANGEN    </w:t>
      </w:r>
      <w:r>
        <w:t xml:space="preserve">   LAUFER    </w:t>
      </w:r>
      <w:r>
        <w:t xml:space="preserve">   PARK    </w:t>
      </w:r>
      <w:r>
        <w:t xml:space="preserve">   RABOLD    </w:t>
      </w:r>
      <w:r>
        <w:t xml:space="preserve">   RAU    </w:t>
      </w:r>
      <w:r>
        <w:t xml:space="preserve">   RECTOR    </w:t>
      </w:r>
      <w:r>
        <w:t xml:space="preserve">   RIFE    </w:t>
      </w:r>
      <w:r>
        <w:t xml:space="preserve">   SCHILB    </w:t>
      </w:r>
      <w:r>
        <w:t xml:space="preserve">   SIMON    </w:t>
      </w:r>
      <w:r>
        <w:t xml:space="preserve">   THOMAS    </w:t>
      </w:r>
      <w:r>
        <w:t xml:space="preserve">   TRITTSCHUH    </w:t>
      </w:r>
      <w:r>
        <w:t xml:space="preserve">   WARNER    </w:t>
      </w:r>
      <w:r>
        <w:t xml:space="preserve">   WATSON    </w:t>
      </w:r>
      <w:r>
        <w:t xml:space="preserve">   WEINER    </w:t>
      </w:r>
      <w:r>
        <w:t xml:space="preserve">   WEISENBARGER    </w:t>
      </w:r>
      <w:r>
        <w:t xml:space="preserve">   WITALIS    </w:t>
      </w:r>
      <w:r>
        <w:t xml:space="preserve">   WOGOMAN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MVHS Indiana Bus Trip May-June 2019</dc:title>
  <dcterms:created xsi:type="dcterms:W3CDTF">2021-10-11T12:56:34Z</dcterms:created>
  <dcterms:modified xsi:type="dcterms:W3CDTF">2021-10-11T12:56:34Z</dcterms:modified>
</cp:coreProperties>
</file>