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MVP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numbers used to locate a point in the coordinate plane. He ordered pair is written in this form: (X coordinate, Y coordinate)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ratio that a simplified so that it has a denominator of one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rate that is simplified so that it has a denominator of one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rate of change between any two points on a line. The ratio of the rice, or vertical change to the run, or horizontal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fraction a/b where a or b are fractions and b does not equal 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horizontal number line on a coordinatWe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Each Of four quarters of a circle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ratio that compares two quantities with different kinds of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between two ratios with a consistent rate or ratio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stating that two ratios or rates are equivalent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at which the X axis and the Y axis intersect in a coordinate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vertical number line on a 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MVP Crossword Puzzle</dc:title>
  <dcterms:created xsi:type="dcterms:W3CDTF">2021-10-11T12:56:22Z</dcterms:created>
  <dcterms:modified xsi:type="dcterms:W3CDTF">2021-10-11T12:56:22Z</dcterms:modified>
</cp:coreProperties>
</file>