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MV Kids 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Christ    </w:t>
      </w:r>
      <w:r>
        <w:t xml:space="preserve">   Donkey    </w:t>
      </w:r>
      <w:r>
        <w:t xml:space="preserve">   Disciples    </w:t>
      </w:r>
      <w:r>
        <w:t xml:space="preserve">   Lord    </w:t>
      </w:r>
      <w:r>
        <w:t xml:space="preserve">   Hosanna    </w:t>
      </w:r>
      <w:r>
        <w:t xml:space="preserve">   King    </w:t>
      </w:r>
      <w:r>
        <w:t xml:space="preserve">   Crown    </w:t>
      </w:r>
      <w:r>
        <w:t xml:space="preserve">   Church    </w:t>
      </w:r>
      <w:r>
        <w:t xml:space="preserve">   Sunday    </w:t>
      </w:r>
      <w:r>
        <w:t xml:space="preserve">   Palm    </w:t>
      </w:r>
      <w:r>
        <w:t xml:space="preserve">   Resurrection    </w:t>
      </w:r>
      <w:r>
        <w:t xml:space="preserve">   Three    </w:t>
      </w:r>
      <w:r>
        <w:t xml:space="preserve">   Empty    </w:t>
      </w:r>
      <w:r>
        <w:t xml:space="preserve">   Easter    </w:t>
      </w:r>
      <w:r>
        <w:t xml:space="preserve">   Forgiven    </w:t>
      </w:r>
      <w:r>
        <w:t xml:space="preserve">   Risen    </w:t>
      </w:r>
      <w:r>
        <w:t xml:space="preserve">   Stone    </w:t>
      </w:r>
      <w:r>
        <w:t xml:space="preserve">   Tomb    </w:t>
      </w:r>
      <w:r>
        <w:t xml:space="preserve">   Hope    </w:t>
      </w:r>
      <w:r>
        <w:t xml:space="preserve">   Love    </w:t>
      </w:r>
      <w:r>
        <w:t xml:space="preserve">   Sin    </w:t>
      </w:r>
      <w:r>
        <w:t xml:space="preserve">   Nails    </w:t>
      </w:r>
      <w:r>
        <w:t xml:space="preserve">   Died    </w:t>
      </w:r>
      <w:r>
        <w:t xml:space="preserve">   Jesus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 Kids Easter Wordsearch</dc:title>
  <dcterms:created xsi:type="dcterms:W3CDTF">2021-10-11T12:56:40Z</dcterms:created>
  <dcterms:modified xsi:type="dcterms:W3CDTF">2021-10-11T12:56:40Z</dcterms:modified>
</cp:coreProperties>
</file>