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MV Woordeskat 16 Julie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bulldozer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whisper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load shedding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pollute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rubbish dump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accuse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get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global warming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bury</w:t>
            </w:r>
          </w:p>
        </w:tc>
      </w:tr>
    </w:tbl>
    <w:p>
      <w:pPr>
        <w:pStyle w:val="WordBankMedium"/>
      </w:pPr>
      <w:r>
        <w:t xml:space="preserve">   kuif    </w:t>
      </w:r>
      <w:r>
        <w:t xml:space="preserve">   fluister    </w:t>
      </w:r>
      <w:r>
        <w:t xml:space="preserve">   klok    </w:t>
      </w:r>
      <w:r>
        <w:t xml:space="preserve">   verdwaal    </w:t>
      </w:r>
      <w:r>
        <w:t xml:space="preserve">   trots    </w:t>
      </w:r>
      <w:r>
        <w:t xml:space="preserve">   misdaad    </w:t>
      </w:r>
      <w:r>
        <w:t xml:space="preserve">   stof    </w:t>
      </w:r>
      <w:r>
        <w:t xml:space="preserve">   besoedel    </w:t>
      </w:r>
      <w:r>
        <w:t xml:space="preserve">   rommel    </w:t>
      </w:r>
      <w:r>
        <w:t xml:space="preserve">   ashoop    </w:t>
      </w:r>
      <w:r>
        <w:t xml:space="preserve">   droogte    </w:t>
      </w:r>
      <w:r>
        <w:t xml:space="preserve">   beskuldig    </w:t>
      </w:r>
      <w:r>
        <w:t xml:space="preserve">   begrawe    </w:t>
      </w:r>
      <w:r>
        <w:t xml:space="preserve">   wolk    </w:t>
      </w:r>
      <w:r>
        <w:t xml:space="preserve">   wens    </w:t>
      </w:r>
      <w:r>
        <w:t xml:space="preserve">   stootskraper    </w:t>
      </w:r>
      <w:r>
        <w:t xml:space="preserve">   aardverwarming    </w:t>
      </w:r>
      <w:r>
        <w:t xml:space="preserve">   winkel    </w:t>
      </w:r>
      <w:r>
        <w:t xml:space="preserve">   beurtkrag    </w:t>
      </w:r>
      <w:r>
        <w:t xml:space="preserve">   waai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 Woordeskat 16 Julie 2020</dc:title>
  <dcterms:created xsi:type="dcterms:W3CDTF">2021-10-11T12:56:47Z</dcterms:created>
  <dcterms:modified xsi:type="dcterms:W3CDTF">2021-10-11T12:56:47Z</dcterms:modified>
</cp:coreProperties>
</file>