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MWH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eliminated other powers so that Hitler could retain control?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5 year plans helped ______ Russia's industry practically overnight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enabling act gave Hitler what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Italian police name was organizzazione par la Vigilanza e la Repressione dell' ___________. or OVRA.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Stalin established __________ which led him to total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 led a purge to assasinate _______ due to fear of an uprising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Reichstag fire degree gave the people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land was owned by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Living spaces in Italy was referred to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Mussolini's children do to gain favor with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wrote the documentary Mein Kampf?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Depression in the economy led to who's rise to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kind of success led to Hitler gaining favor with Germans?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Stalin decided parents were responsible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group did Mussolini have to respect due to their power over Italy?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coutries uninvolvement caused the league of nations to be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idea was used during the rise of Benito Mussolini?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was responsible for maintaining peace and order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Stalin do when citizens rebelled against his five year plan? Became more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Stalin _______ people into positions as a general secretary to gain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countries were involved in the Kellog-Brand 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idea was included in fascism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"brownshirts" came from the color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Mussolini led a march to what city to help him become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Mussolini's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league of nations struggles to enforce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caused the German economy to fail in 1921?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Beer Hall Putch was a rebellion against what republic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MWH Crossword</dc:title>
  <dcterms:created xsi:type="dcterms:W3CDTF">2021-10-11T12:56:32Z</dcterms:created>
  <dcterms:modified xsi:type="dcterms:W3CDTF">2021-10-11T12:56:32Z</dcterms:modified>
</cp:coreProperties>
</file>