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MW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Powerball    </w:t>
      </w:r>
      <w:r>
        <w:t xml:space="preserve">   Hockey    </w:t>
      </w:r>
      <w:r>
        <w:t xml:space="preserve">   Parachute    </w:t>
      </w:r>
      <w:r>
        <w:t xml:space="preserve">   Emoji    </w:t>
      </w:r>
      <w:r>
        <w:t xml:space="preserve">   Pirates    </w:t>
      </w:r>
      <w:r>
        <w:t xml:space="preserve">   Rugby    </w:t>
      </w:r>
      <w:r>
        <w:t xml:space="preserve">   Hero    </w:t>
      </w:r>
      <w:r>
        <w:t xml:space="preserve">   Sharks    </w:t>
      </w:r>
      <w:r>
        <w:t xml:space="preserve">   Dodgeball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 Sports</dc:title>
  <dcterms:created xsi:type="dcterms:W3CDTF">2021-10-11T12:56:49Z</dcterms:created>
  <dcterms:modified xsi:type="dcterms:W3CDTF">2021-10-11T12:56:49Z</dcterms:modified>
</cp:coreProperties>
</file>