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MXPX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WELLADJUSTED    </w:t>
      </w:r>
      <w:r>
        <w:t xml:space="preserve">   THEY    </w:t>
      </w:r>
      <w:r>
        <w:t xml:space="preserve">   RESPONSIBILITY    </w:t>
      </w:r>
      <w:r>
        <w:t xml:space="preserve">   TWOWHOLEYEARS    </w:t>
      </w:r>
      <w:r>
        <w:t xml:space="preserve">   FOOLISH    </w:t>
      </w:r>
      <w:r>
        <w:t xml:space="preserve">   PUNKRAWKSHOW    </w:t>
      </w:r>
      <w:r>
        <w:t xml:space="preserve">   LETITHAPPEN    </w:t>
      </w:r>
      <w:r>
        <w:t xml:space="preserve">   NEWYORKTONOWHERE    </w:t>
      </w:r>
      <w:r>
        <w:t xml:space="preserve">   SECRETWEAPON    </w:t>
      </w:r>
      <w:r>
        <w:t xml:space="preserve">   FRIDAYTONIGHT    </w:t>
      </w:r>
      <w:r>
        <w:t xml:space="preserve">   MOVETOBREMERTON    </w:t>
      </w:r>
      <w:r>
        <w:t xml:space="preserve">   PROZAC    </w:t>
      </w:r>
      <w:r>
        <w:t xml:space="preserve">   LETSRIDE    </w:t>
      </w:r>
      <w:r>
        <w:t xml:space="preserve">   DISASTER    </w:t>
      </w:r>
      <w:r>
        <w:t xml:space="preserve">   RUNNINGOUTOFTIME    </w:t>
      </w:r>
      <w:r>
        <w:t xml:space="preserve">   MYLIFESTORY    </w:t>
      </w:r>
      <w:r>
        <w:t xml:space="preserve">   MYMISTAKE    </w:t>
      </w:r>
      <w:r>
        <w:t xml:space="preserve">   CHICKMAGNET    </w:t>
      </w:r>
      <w:r>
        <w:t xml:space="preserve">   NEVERBETTERTHANNOW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MXPX WORD SEARCH</dc:title>
  <dcterms:created xsi:type="dcterms:W3CDTF">2021-10-11T12:56:55Z</dcterms:created>
  <dcterms:modified xsi:type="dcterms:W3CDTF">2021-10-11T12:56:55Z</dcterms:modified>
</cp:coreProperties>
</file>