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MX Money Desktop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csv file    </w:t>
      </w:r>
      <w:r>
        <w:t xml:space="preserve">   export    </w:t>
      </w:r>
      <w:r>
        <w:t xml:space="preserve">   progress    </w:t>
      </w:r>
      <w:r>
        <w:t xml:space="preserve">   graph    </w:t>
      </w:r>
      <w:r>
        <w:t xml:space="preserve">   payment strategy    </w:t>
      </w:r>
      <w:r>
        <w:t xml:space="preserve">   transactions    </w:t>
      </w:r>
      <w:r>
        <w:t xml:space="preserve">   accounts    </w:t>
      </w:r>
      <w:r>
        <w:t xml:space="preserve">   trends    </w:t>
      </w:r>
      <w:r>
        <w:t xml:space="preserve">   debts    </w:t>
      </w:r>
      <w:r>
        <w:t xml:space="preserve">   net worth    </w:t>
      </w:r>
      <w:r>
        <w:t xml:space="preserve">   spending    </w:t>
      </w:r>
      <w:r>
        <w:t xml:space="preserve">   sms    </w:t>
      </w:r>
      <w:r>
        <w:t xml:space="preserve">   alerts    </w:t>
      </w:r>
      <w:r>
        <w:t xml:space="preserve">   ledyard bank    </w:t>
      </w:r>
      <w:r>
        <w:t xml:space="preserve">   ion bank    </w:t>
      </w:r>
      <w:r>
        <w:t xml:space="preserve">   retail    </w:t>
      </w:r>
      <w:r>
        <w:t xml:space="preserve">   business    </w:t>
      </w:r>
      <w:r>
        <w:t xml:space="preserve">   mobile    </w:t>
      </w:r>
      <w:r>
        <w:t xml:space="preserve">   goals    </w:t>
      </w:r>
      <w:r>
        <w:t xml:space="preserve">   external    </w:t>
      </w:r>
      <w:r>
        <w:t xml:space="preserve">   navigation bar    </w:t>
      </w:r>
      <w:r>
        <w:t xml:space="preserve">   budget    </w:t>
      </w:r>
      <w:r>
        <w:t xml:space="preserve">   mx money desktop    </w:t>
      </w:r>
      <w:r>
        <w:t xml:space="preserve">   conversions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MX Money Desktop</dc:title>
  <dcterms:created xsi:type="dcterms:W3CDTF">2021-10-11T12:56:30Z</dcterms:created>
  <dcterms:modified xsi:type="dcterms:W3CDTF">2021-10-11T12:56:30Z</dcterms:modified>
</cp:coreProperties>
</file>