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MYNBOU IN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SKUTBRIL    </w:t>
      </w:r>
      <w:r>
        <w:t xml:space="preserve">   VUURHOUTJIES    </w:t>
      </w:r>
      <w:r>
        <w:t xml:space="preserve">   DIAMANTE    </w:t>
      </w:r>
      <w:r>
        <w:t xml:space="preserve">   GESIGMASKER    </w:t>
      </w:r>
      <w:r>
        <w:t xml:space="preserve">   GOUD    </w:t>
      </w:r>
      <w:r>
        <w:t xml:space="preserve">   HERNUBAAR    </w:t>
      </w:r>
      <w:r>
        <w:t xml:space="preserve">   HULPBRONNE    </w:t>
      </w:r>
      <w:r>
        <w:t xml:space="preserve">   JUWELIERSWARE    </w:t>
      </w:r>
      <w:r>
        <w:t xml:space="preserve">   KOPER    </w:t>
      </w:r>
      <w:r>
        <w:t xml:space="preserve">   MIJOENE    </w:t>
      </w:r>
      <w:r>
        <w:t xml:space="preserve">   MINERALE    </w:t>
      </w:r>
      <w:r>
        <w:t xml:space="preserve">   MOERAS    </w:t>
      </w:r>
      <w:r>
        <w:t xml:space="preserve">   MOERASWATER    </w:t>
      </w:r>
      <w:r>
        <w:t xml:space="preserve">   NIE-HERNUBAAR    </w:t>
      </w:r>
      <w:r>
        <w:t xml:space="preserve">   PLATINUM    </w:t>
      </w:r>
      <w:r>
        <w:t xml:space="preserve">   SILIKOSE    </w:t>
      </w:r>
      <w:r>
        <w:t xml:space="preserve">   SILWER    </w:t>
      </w:r>
      <w:r>
        <w:t xml:space="preserve">   SONSKYN    </w:t>
      </w:r>
      <w:r>
        <w:t xml:space="preserve">   SPOORTROKKE    </w:t>
      </w:r>
      <w:r>
        <w:t xml:space="preserve">   STEENKOOL    </w:t>
      </w:r>
      <w:r>
        <w:t xml:space="preserve">   VENTILASIE    </w:t>
      </w:r>
      <w:r>
        <w:t xml:space="preserve">   WATER    </w:t>
      </w:r>
      <w:r>
        <w:t xml:space="preserve">   WIND    </w:t>
      </w:r>
      <w:r>
        <w:t xml:space="preserve">   YSTER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MYNBOU IN SUID-AFRIKA</dc:title>
  <dcterms:created xsi:type="dcterms:W3CDTF">2021-10-20T03:35:17Z</dcterms:created>
  <dcterms:modified xsi:type="dcterms:W3CDTF">2021-10-20T03:35:17Z</dcterms:modified>
</cp:coreProperties>
</file>