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MYOCARDIAL INFARCTION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Rupture of the .......plaque.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Neurological there is a decreased in contractility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Imbalance exist between.............. supply and demand.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Oxygen supply.........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 Appearance of........is the indication of MI.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Heart sound may include new onset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Crackles caused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Differential diagnosis include inflammation of the.....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Irregular pulse indicate.........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to evaluate ventricular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develops over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..heart muscle is an indicator of acute 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Decreases sympathetic stress response which decreases workload of the heart. 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Elevated blood pressure as a result of....stimulation.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Cardiac...initiated after MI is free from symptoms.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helps to transport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Deprived oxygen to the cells result to.........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diagnose myocardial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oxygen results in................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ST-segment changes.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....of coronary artery.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.........occurs as a results of deprived oxygen to the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.....provides information to assist with diagnosis on MI.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Myocardial infarction is defined as severe coronary............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Rupture of the .......plaque.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Protein regulates myocardial contractile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Demand for oxygen........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Myocardial results from in complete blockage of...............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area of the .........is permanent destroyed.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MYOCARDIAL INFARCTION </dc:title>
  <dcterms:created xsi:type="dcterms:W3CDTF">2021-10-11T13:02:43Z</dcterms:created>
  <dcterms:modified xsi:type="dcterms:W3CDTF">2021-10-11T13:02:43Z</dcterms:modified>
</cp:coreProperties>
</file>