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big foot    </w:t>
      </w:r>
      <w:r>
        <w:t xml:space="preserve">   yeti    </w:t>
      </w:r>
      <w:r>
        <w:t xml:space="preserve">   moster    </w:t>
      </w:r>
      <w:r>
        <w:t xml:space="preserve">   loch ness monster    </w:t>
      </w:r>
      <w:r>
        <w:t xml:space="preserve">   king kong    </w:t>
      </w:r>
      <w:r>
        <w:t xml:space="preserve">   cyclops    </w:t>
      </w:r>
      <w:r>
        <w:t xml:space="preserve">   ghost    </w:t>
      </w:r>
      <w:r>
        <w:t xml:space="preserve">   zombie    </w:t>
      </w:r>
      <w:r>
        <w:t xml:space="preserve">   tomb    </w:t>
      </w:r>
      <w:r>
        <w:t xml:space="preserve">   grave    </w:t>
      </w:r>
      <w:r>
        <w:t xml:space="preserve">   haunted    </w:t>
      </w:r>
      <w:r>
        <w:t xml:space="preserve">   dolls    </w:t>
      </w:r>
      <w:r>
        <w:t xml:space="preserve">   spooky    </w:t>
      </w:r>
      <w:r>
        <w:t xml:space="preserve">   red    </w:t>
      </w:r>
      <w:r>
        <w:t xml:space="preserve">   scary    </w:t>
      </w:r>
      <w:r>
        <w:t xml:space="preserve">   dark    </w:t>
      </w:r>
      <w:r>
        <w:t xml:space="preserve">   bloody    </w:t>
      </w:r>
      <w:r>
        <w:t xml:space="preserve">   haunted house    </w:t>
      </w:r>
      <w:r>
        <w:t xml:space="preserve">   grave yard    </w:t>
      </w:r>
      <w:r>
        <w:t xml:space="preserve">   dead    </w:t>
      </w:r>
      <w:r>
        <w:t xml:space="preserve">   slimy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</dc:title>
  <dcterms:created xsi:type="dcterms:W3CDTF">2021-10-11T13:03:00Z</dcterms:created>
  <dcterms:modified xsi:type="dcterms:W3CDTF">2021-10-11T13:03:00Z</dcterms:modified>
</cp:coreProperties>
</file>