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everything    </w:t>
      </w:r>
      <w:r>
        <w:t xml:space="preserve">   aether    </w:t>
      </w:r>
      <w:r>
        <w:t xml:space="preserve">   rod    </w:t>
      </w:r>
      <w:r>
        <w:t xml:space="preserve">   hook    </w:t>
      </w:r>
      <w:r>
        <w:t xml:space="preserve">   powerful    </w:t>
      </w:r>
      <w:r>
        <w:t xml:space="preserve">   time    </w:t>
      </w:r>
      <w:r>
        <w:t xml:space="preserve">   space    </w:t>
      </w:r>
      <w:r>
        <w:t xml:space="preserve">   swords    </w:t>
      </w:r>
      <w:r>
        <w:t xml:space="preserve">   necro    </w:t>
      </w:r>
      <w:r>
        <w:t xml:space="preserve">   sphinx    </w:t>
      </w:r>
      <w:r>
        <w:t xml:space="preserve">   terms    </w:t>
      </w:r>
      <w:r>
        <w:t xml:space="preserve">   thoughts    </w:t>
      </w:r>
      <w:r>
        <w:t xml:space="preserve">   waunakee    </w:t>
      </w:r>
      <w:r>
        <w:t xml:space="preserve">   magic    </w:t>
      </w:r>
      <w:r>
        <w:t xml:space="preserve">   random    </w:t>
      </w:r>
      <w:r>
        <w:t xml:space="preserve">   mississippi    </w:t>
      </w:r>
      <w:r>
        <w:t xml:space="preserve">   sorcery    </w:t>
      </w:r>
      <w:r>
        <w:t xml:space="preserve">   wizard    </w:t>
      </w:r>
      <w:r>
        <w:t xml:space="preserve">   one    </w:t>
      </w:r>
      <w:r>
        <w:t xml:space="preserve">   two    </w:t>
      </w:r>
      <w:r>
        <w:t xml:space="preserve">   woman    </w:t>
      </w:r>
      <w:r>
        <w:t xml:space="preserve">   man    </w:t>
      </w:r>
      <w:r>
        <w:t xml:space="preserve">   boar    </w:t>
      </w:r>
      <w:r>
        <w:t xml:space="preserve">   skyguy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</dc:title>
  <dcterms:created xsi:type="dcterms:W3CDTF">2021-10-11T13:01:44Z</dcterms:created>
  <dcterms:modified xsi:type="dcterms:W3CDTF">2021-10-11T13:01:44Z</dcterms:modified>
</cp:coreProperties>
</file>