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CLUES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CHILO    </w:t>
      </w:r>
      <w:r>
        <w:t xml:space="preserve">   BRANCH    </w:t>
      </w:r>
      <w:r>
        <w:t xml:space="preserve">   PARIS    </w:t>
      </w:r>
      <w:r>
        <w:t xml:space="preserve">   FRANKLIN    </w:t>
      </w:r>
      <w:r>
        <w:t xml:space="preserve">   MYSTERY    </w:t>
      </w:r>
      <w:r>
        <w:t xml:space="preserve">   PUZZLE    </w:t>
      </w:r>
      <w:r>
        <w:t xml:space="preserve">   IRON SOLUTE    </w:t>
      </w:r>
      <w:r>
        <w:t xml:space="preserve">   CHALLENGE    </w:t>
      </w:r>
      <w:r>
        <w:t xml:space="preserve">   RESOLUTION    </w:t>
      </w:r>
      <w:r>
        <w:t xml:space="preserve">   AMY    </w:t>
      </w:r>
      <w:r>
        <w:t xml:space="preserve">   DAN    </w:t>
      </w:r>
      <w:r>
        <w:t xml:space="preserve">   GRACE    </w:t>
      </w:r>
      <w:r>
        <w:t xml:space="preserve">   CAHILL    </w:t>
      </w:r>
      <w:r>
        <w:t xml:space="preserve">   SKULL    </w:t>
      </w:r>
      <w:r>
        <w:t xml:space="preserve">   HOLTS    </w:t>
      </w:r>
      <w:r>
        <w:t xml:space="preserve">   BONES    </w:t>
      </w:r>
      <w:r>
        <w:t xml:space="preserve">   CLUES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CLUES </dc:title>
  <dcterms:created xsi:type="dcterms:W3CDTF">2021-10-11T13:01:49Z</dcterms:created>
  <dcterms:modified xsi:type="dcterms:W3CDTF">2021-10-11T13:01:49Z</dcterms:modified>
</cp:coreProperties>
</file>