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MYSTERY MOVIE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systematic plan for attaining some particular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sum paid for killing a person or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solid or liquid turning to ice as a result of extreme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of royal blood or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or arduous search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exact copy of something else.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capital punishment or sentence of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state or period of being a man rather than a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action of making someone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in the opposite position of a Hunter, means you are being________.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MOVIE CROSSWORD</dc:title>
  <dcterms:created xsi:type="dcterms:W3CDTF">2021-10-11T13:02:08Z</dcterms:created>
  <dcterms:modified xsi:type="dcterms:W3CDTF">2021-10-11T13:02:08Z</dcterms:modified>
</cp:coreProperties>
</file>