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MYSTERY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Cat Noir's miraculous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Cat Noir's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Lady Bug's miraculous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Ladybug's normal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says "Lucky Charm!"?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Landmark seen in their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Black Kwami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villain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Cat Noirs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Adrien's secret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Marinette's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Ladybug's weapon</w:t>
            </w:r>
          </w:p>
        </w:tc>
      </w:tr>
    </w:tbl>
    <w:p>
      <w:pPr>
        <w:pStyle w:val="WordBankMedium"/>
      </w:pPr>
      <w:r>
        <w:t xml:space="preserve">   MARINETTE    </w:t>
      </w:r>
      <w:r>
        <w:t xml:space="preserve">   STAFF    </w:t>
      </w:r>
      <w:r>
        <w:t xml:space="preserve">   PLAGG    </w:t>
      </w:r>
      <w:r>
        <w:t xml:space="preserve">   CATACLYSM    </w:t>
      </w:r>
      <w:r>
        <w:t xml:space="preserve">   LADYBUG    </w:t>
      </w:r>
      <w:r>
        <w:t xml:space="preserve">   HAWK MOTH    </w:t>
      </w:r>
      <w:r>
        <w:t xml:space="preserve">   RING    </w:t>
      </w:r>
      <w:r>
        <w:t xml:space="preserve">   YO-YO    </w:t>
      </w:r>
      <w:r>
        <w:t xml:space="preserve">   CAT NOIR    </w:t>
      </w:r>
      <w:r>
        <w:t xml:space="preserve">   ALYA    </w:t>
      </w:r>
      <w:r>
        <w:t xml:space="preserve">   EIFFEL TOWER    </w:t>
      </w:r>
      <w:r>
        <w:t xml:space="preserve">   EARING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 PUZZLE</dc:title>
  <dcterms:created xsi:type="dcterms:W3CDTF">2021-10-11T13:03:47Z</dcterms:created>
  <dcterms:modified xsi:type="dcterms:W3CDTF">2021-10-11T13:03:47Z</dcterms:modified>
</cp:coreProperties>
</file>