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GUILTY    </w:t>
      </w:r>
      <w:r>
        <w:t xml:space="preserve">   BREAKTHROUGH    </w:t>
      </w:r>
      <w:r>
        <w:t xml:space="preserve">   INVESTIGATE    </w:t>
      </w:r>
      <w:r>
        <w:t xml:space="preserve">   KNIFE    </w:t>
      </w:r>
      <w:r>
        <w:t xml:space="preserve">   POISON    </w:t>
      </w:r>
      <w:r>
        <w:t xml:space="preserve">   FRAUD    </w:t>
      </w:r>
      <w:r>
        <w:t xml:space="preserve">   VICTIM    </w:t>
      </w:r>
      <w:r>
        <w:t xml:space="preserve">   ACCUSE    </w:t>
      </w:r>
      <w:r>
        <w:t xml:space="preserve">   EVIDENCE    </w:t>
      </w:r>
      <w:r>
        <w:t xml:space="preserve">   DANGER    </w:t>
      </w:r>
      <w:r>
        <w:t xml:space="preserve">   CRIME SCENE    </w:t>
      </w:r>
      <w:r>
        <w:t xml:space="preserve">   GUNSHOT    </w:t>
      </w:r>
      <w:r>
        <w:t xml:space="preserve">   TRUTH    </w:t>
      </w:r>
      <w:r>
        <w:t xml:space="preserve">   SUSPICIOUS    </w:t>
      </w:r>
      <w:r>
        <w:t xml:space="preserve">   DEATH    </w:t>
      </w:r>
      <w:r>
        <w:t xml:space="preserve">   MURDERER    </w:t>
      </w:r>
      <w:r>
        <w:t xml:space="preserve">   KILL    </w:t>
      </w:r>
      <w:r>
        <w:t xml:space="preserve">   BLOOD    </w:t>
      </w:r>
      <w:r>
        <w:t xml:space="preserve">   DETECTIVE    </w:t>
      </w:r>
      <w:r>
        <w:t xml:space="preserve">   CLUE    </w:t>
      </w:r>
      <w:r>
        <w:t xml:space="preserve">   FOOTPRINTS    </w:t>
      </w:r>
      <w:r>
        <w:t xml:space="preserve">   SUSPECT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VOCABULARY</dc:title>
  <dcterms:created xsi:type="dcterms:W3CDTF">2021-10-11T13:03:44Z</dcterms:created>
  <dcterms:modified xsi:type="dcterms:W3CDTF">2021-10-11T13:03:44Z</dcterms:modified>
</cp:coreProperties>
</file>