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MYTHOLOGICAL CREATURES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of the music for the Firebird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creature with the body of a lion and the head and wings of an eagle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young maiden in the Firebird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horse with a large, spiraling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gentle winged 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fruit in the Firebird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man, half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man, half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woman, half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man, half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evil sorceror in the Firebird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nature spirits who take on the form of young women</w:t>
            </w:r>
          </w:p>
        </w:tc>
      </w:tr>
    </w:tbl>
    <w:p>
      <w:pPr>
        <w:pStyle w:val="WordBankSmall"/>
      </w:pPr>
      <w:r>
        <w:t xml:space="preserve">   satyr    </w:t>
      </w:r>
      <w:r>
        <w:t xml:space="preserve">   apple    </w:t>
      </w:r>
      <w:r>
        <w:t xml:space="preserve">   minotaur    </w:t>
      </w:r>
      <w:r>
        <w:t xml:space="preserve">   Pegasus    </w:t>
      </w:r>
      <w:r>
        <w:t xml:space="preserve">   unicorn    </w:t>
      </w:r>
      <w:r>
        <w:t xml:space="preserve">   mermaid    </w:t>
      </w:r>
      <w:r>
        <w:t xml:space="preserve">   nymphs    </w:t>
      </w:r>
      <w:r>
        <w:t xml:space="preserve">   Stavinsky    </w:t>
      </w:r>
      <w:r>
        <w:t xml:space="preserve">   merman    </w:t>
      </w:r>
      <w:r>
        <w:t xml:space="preserve">   Kashchei    </w:t>
      </w:r>
      <w:r>
        <w:t xml:space="preserve">   Ivana    </w:t>
      </w:r>
      <w:r>
        <w:t xml:space="preserve">  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 CROSSWORD PUZZLE</dc:title>
  <dcterms:created xsi:type="dcterms:W3CDTF">2021-10-11T13:03:34Z</dcterms:created>
  <dcterms:modified xsi:type="dcterms:W3CDTF">2021-10-11T13:03:34Z</dcterms:modified>
</cp:coreProperties>
</file>