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ANTI DRUG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HUGS    </w:t>
      </w:r>
      <w:r>
        <w:t xml:space="preserve">   POSITIVE    </w:t>
      </w:r>
      <w:r>
        <w:t xml:space="preserve">   GOOD LISTENER    </w:t>
      </w:r>
      <w:r>
        <w:t xml:space="preserve">   SAFE    </w:t>
      </w:r>
      <w:r>
        <w:t xml:space="preserve">   SMILE    </w:t>
      </w:r>
      <w:r>
        <w:t xml:space="preserve">   KINDNESS    </w:t>
      </w:r>
      <w:r>
        <w:t xml:space="preserve">   COURAGE    </w:t>
      </w:r>
      <w:r>
        <w:t xml:space="preserve">   SUPPORT    </w:t>
      </w:r>
      <w:r>
        <w:t xml:space="preserve">   STRONG    </w:t>
      </w:r>
      <w:r>
        <w:t xml:space="preserve">   BOWLING    </w:t>
      </w:r>
      <w:r>
        <w:t xml:space="preserve">   MOVIES    </w:t>
      </w:r>
      <w:r>
        <w:t xml:space="preserve">   HOPE    </w:t>
      </w:r>
      <w:r>
        <w:t xml:space="preserve">   TEACHERS    </w:t>
      </w:r>
      <w:r>
        <w:t xml:space="preserve">   RAINBOWS    </w:t>
      </w:r>
      <w:r>
        <w:t xml:space="preserve">   VACATIONS    </w:t>
      </w:r>
      <w:r>
        <w:t xml:space="preserve">   DOGS AND CATS    </w:t>
      </w:r>
      <w:r>
        <w:t xml:space="preserve">   VIDEO GAMES    </w:t>
      </w:r>
      <w:r>
        <w:t xml:space="preserve">   SHOPPING    </w:t>
      </w:r>
      <w:r>
        <w:t xml:space="preserve">   COOKING    </w:t>
      </w:r>
      <w:r>
        <w:t xml:space="preserve">   SUNSHINE    </w:t>
      </w:r>
      <w:r>
        <w:t xml:space="preserve">   LOVE    </w:t>
      </w:r>
      <w:r>
        <w:t xml:space="preserve">   WRITING    </w:t>
      </w:r>
      <w:r>
        <w:t xml:space="preserve">   BOOKS    </w:t>
      </w:r>
      <w:r>
        <w:t xml:space="preserve">   ART    </w:t>
      </w:r>
      <w:r>
        <w:t xml:space="preserve">   MUSIC    </w:t>
      </w:r>
      <w:r>
        <w:t xml:space="preserve">   SCHOOL    </w:t>
      </w:r>
      <w:r>
        <w:t xml:space="preserve">   FRIENDS    </w:t>
      </w:r>
      <w:r>
        <w:t xml:space="preserve">   FAMILY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ANTI DRUG</dc:title>
  <dcterms:created xsi:type="dcterms:W3CDTF">2021-10-11T12:55:43Z</dcterms:created>
  <dcterms:modified xsi:type="dcterms:W3CDTF">2021-10-11T12:55:43Z</dcterms:modified>
</cp:coreProperties>
</file>