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BIG FAT ZOMBIE GOLDFISH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CHEMISTRY    </w:t>
      </w:r>
      <w:r>
        <w:t xml:space="preserve">   CONCUSSION    </w:t>
      </w:r>
      <w:r>
        <w:t xml:space="preserve">   EVIL    </w:t>
      </w:r>
      <w:r>
        <w:t xml:space="preserve">   EXPERIMENT    </w:t>
      </w:r>
      <w:r>
        <w:t xml:space="preserve">   FATAL    </w:t>
      </w:r>
      <w:r>
        <w:t xml:space="preserve">   FRANKIE    </w:t>
      </w:r>
      <w:r>
        <w:t xml:space="preserve">   GOLDFISH    </w:t>
      </w:r>
      <w:r>
        <w:t xml:space="preserve">   GREEN    </w:t>
      </w:r>
      <w:r>
        <w:t xml:space="preserve">   HYPNOTIZE    </w:t>
      </w:r>
      <w:r>
        <w:t xml:space="preserve">   MARK    </w:t>
      </w:r>
      <w:r>
        <w:t xml:space="preserve">   MORON    </w:t>
      </w:r>
      <w:r>
        <w:t xml:space="preserve">   PANIC    </w:t>
      </w:r>
      <w:r>
        <w:t xml:space="preserve">   POLLUTING    </w:t>
      </w:r>
      <w:r>
        <w:t xml:space="preserve">   PRADEEB    </w:t>
      </w:r>
      <w:r>
        <w:t xml:space="preserve">   REVENGE    </w:t>
      </w:r>
      <w:r>
        <w:t xml:space="preserve">   SAMI    </w:t>
      </w:r>
      <w:r>
        <w:t xml:space="preserve">   SCIENTIST    </w:t>
      </w:r>
      <w:r>
        <w:t xml:space="preserve">   THRASHING    </w:t>
      </w:r>
      <w:r>
        <w:t xml:space="preserve">   TOM    </w:t>
      </w:r>
      <w:r>
        <w:t xml:space="preserve">   TOXIC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BIG FAT ZOMBIE GOLDFISH</dc:title>
  <dcterms:created xsi:type="dcterms:W3CDTF">2021-10-11T12:56:23Z</dcterms:created>
  <dcterms:modified xsi:type="dcterms:W3CDTF">2021-10-11T12:56:23Z</dcterms:modified>
</cp:coreProperties>
</file>