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NOSE    </w:t>
      </w:r>
      <w:r>
        <w:t xml:space="preserve">   EYE    </w:t>
      </w:r>
      <w:r>
        <w:t xml:space="preserve">   EAR    </w:t>
      </w:r>
      <w:r>
        <w:t xml:space="preserve">   HAIR    </w:t>
      </w:r>
      <w:r>
        <w:t xml:space="preserve">   ARM    </w:t>
      </w:r>
      <w:r>
        <w:t xml:space="preserve">   HAND    </w:t>
      </w:r>
      <w:r>
        <w:t xml:space="preserve">   HEAD    </w:t>
      </w:r>
      <w:r>
        <w:t xml:space="preserve">   NECK    </w:t>
      </w:r>
      <w:r>
        <w:t xml:space="preserve">   FEET    </w:t>
      </w:r>
      <w:r>
        <w:t xml:space="preserve">   FOOT    </w:t>
      </w:r>
      <w:r>
        <w:t xml:space="preserve">   LEG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BODY</dc:title>
  <dcterms:created xsi:type="dcterms:W3CDTF">2021-10-11T12:57:01Z</dcterms:created>
  <dcterms:modified xsi:type="dcterms:W3CDTF">2021-10-11T12:57:01Z</dcterms:modified>
</cp:coreProperties>
</file>