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hair    </w:t>
      </w:r>
      <w:r>
        <w:t xml:space="preserve">   elbow    </w:t>
      </w:r>
      <w:r>
        <w:t xml:space="preserve">   knees    </w:t>
      </w:r>
      <w:r>
        <w:t xml:space="preserve">   hands    </w:t>
      </w:r>
      <w:r>
        <w:t xml:space="preserve">   head    </w:t>
      </w:r>
      <w:r>
        <w:t xml:space="preserve">   neck    </w:t>
      </w:r>
      <w:r>
        <w:t xml:space="preserve">   fingers    </w:t>
      </w:r>
      <w:r>
        <w:t xml:space="preserve">   feet    </w:t>
      </w:r>
      <w:r>
        <w:t xml:space="preserve">   legs    </w:t>
      </w:r>
      <w:r>
        <w:t xml:space="preserve">   mouth    </w:t>
      </w:r>
      <w:r>
        <w:t xml:space="preserve">   ears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2021-10-11T12:57:11Z</dcterms:created>
  <dcterms:modified xsi:type="dcterms:W3CDTF">2021-10-11T12:57:11Z</dcterms:modified>
</cp:coreProperties>
</file>