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BROTHER SAM IS DEAD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Brown Bess    </w:t>
      </w:r>
      <w:r>
        <w:t xml:space="preserve">   English King    </w:t>
      </w:r>
      <w:r>
        <w:t xml:space="preserve">   graze    </w:t>
      </w:r>
      <w:r>
        <w:t xml:space="preserve">   Lexington    </w:t>
      </w:r>
      <w:r>
        <w:t xml:space="preserve">   Lobsterback    </w:t>
      </w:r>
      <w:r>
        <w:t xml:space="preserve">   Pasture    </w:t>
      </w:r>
      <w:r>
        <w:t xml:space="preserve">   Patriot    </w:t>
      </w:r>
      <w:r>
        <w:t xml:space="preserve">   Rebel    </w:t>
      </w:r>
      <w:r>
        <w:t xml:space="preserve">   Revoltionary War    </w:t>
      </w:r>
      <w:r>
        <w:t xml:space="preserve">   Ridgebury    </w:t>
      </w:r>
      <w:r>
        <w:t xml:space="preserve">   Scornful    </w:t>
      </w:r>
      <w:r>
        <w:t xml:space="preserve">   tavern    </w:t>
      </w:r>
      <w:r>
        <w:t xml:space="preserve">   Trousers    </w:t>
      </w:r>
      <w:r>
        <w:t xml:space="preserve">   Wrenching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CROSS WORD puzzle</dc:title>
  <dcterms:created xsi:type="dcterms:W3CDTF">2021-10-11T12:57:09Z</dcterms:created>
  <dcterms:modified xsi:type="dcterms:W3CDTF">2021-10-11T12:57:09Z</dcterms:modified>
</cp:coreProperties>
</file>