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CLEVELAND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I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I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I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 I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 I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DO I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DO I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DO I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WHERE DO I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WHERE DO I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WHERE DO I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WHERE DO I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WHERE DO I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WHERE DO I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WHERE DO I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WHERE DO I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I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I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I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I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I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I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I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I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 I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 I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 I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 I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 I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 I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 I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DO I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DO I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DO I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CLEVELAND</dc:title>
  <dcterms:created xsi:type="dcterms:W3CDTF">2021-10-11T12:56:54Z</dcterms:created>
  <dcterms:modified xsi:type="dcterms:W3CDTF">2021-10-11T12:56:54Z</dcterms:modified>
</cp:coreProperties>
</file>